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从一无所有到亿万富翁的8步</w:t>
      </w:r>
    </w:p>
    <w:p>
      <w:r>
        <w:rPr>
          <w:rFonts w:ascii="宋体" w:hAnsi="宋体" w:eastAsia="宋体"/>
          <w:sz w:val="24"/>
        </w:rPr>
        <w:t>（美）坎贝尔（Campbell，C.）著；吴炯，高艳丽译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从一无所有到亿万富翁的8步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（美）坎贝尔（Campbell，C.）著；吴炯，高艳丽译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本书出售、求购地址：https://www.jiaokey.com/book/detail/11890683.html</w:t>
      </w:r>
    </w:p>
    <w:p>
      <w:r>
        <w:t>更多相关图书推荐：https://www.jiaokey.com</w:t>
      </w:r>
    </w:p>
    <w:p>
      <w:r>
        <w:t>（美）坎贝尔（Campbell，C.）著；吴炯，高艳丽译 其他作品：https://www.jiaokey.com/tag/（美）坎贝尔（Campbell，C.）著；吴炯，高艳丽译.html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关键词搜索：https://www.jiaokey.com/tag/从一无所有到亿万富翁的8步.html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