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新刑法罪名图表手册  袖珍本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新刑法罪名图表手册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本书出售、求购地址：https://www.jiaokey.com/book/detail/11890678.html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关键词搜索：https://www.jiaokey.com/tag/新刑法罪名图表手册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