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书名：怎样写论文  十二位名教授学术写作纵横谈</w:t>
      </w:r>
    </w:p>
    <w:p>
      <w:r>
        <w:t>作者：王力，朱光潜等著</w:t>
      </w:r>
    </w:p>
    <w:p>
      <w:r>
        <w:t>出版社：沈阳：辽宁教育出版社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怎样写论文  十二位名教授学术写作纵横谈 评论地址：https://www.jiaokey.com/book/detail/11890639.html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