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  公共管理论评</w:t>
      </w:r>
    </w:p>
    <w:p>
      <w:r>
        <w:rPr>
          <w:rFonts w:ascii="宋体" w:hAnsi="宋体" w:eastAsia="宋体"/>
          <w:sz w:val="24"/>
        </w:rPr>
        <w:t>张勤主编；北京行政学院公共管理教研部，北京市领导科学学会选编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  公共管理论评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张勤主编；北京行政学院公共管理教研部，北京市领导科学学会选编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本书出售、求购地址：https://www.jiaokey.com/book/detail/11890622.html</w:t>
      </w:r>
    </w:p>
    <w:p>
      <w:r>
        <w:t>更多相关图书推荐：https://www.jiaokey.com</w:t>
      </w:r>
    </w:p>
    <w:p>
      <w:r>
        <w:t>张勤主编；北京行政学院公共管理教研部，北京市领导科学学会选编 其他作品：https://www.jiaokey.com/tag/张勤主编；北京行政学院公共管理教研部，北京市领导科学学会选编.html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关键词搜索：https://www.jiaokey.com/tag/服务型政府  公共管理论评.html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