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她叫春树  中国第一本作家写真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她叫春树  中国第一本作家写真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本书出售、求购地址：https://www.jiaokey.com/book/detail/11890618.html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关键词搜索：https://www.jiaokey.com/tag/她叫春树  中国第一本作家写真.html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