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书名：一位保安的《论语》心得</w:t>
      </w:r>
    </w:p>
    <w:p>
      <w:r>
        <w:t>作者：谭京伟著</w:t>
      </w:r>
    </w:p>
    <w:p>
      <w:r>
        <w:t>出版社：北京：中共党史出版社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一位保安的《论语》心得 评论地址：https://www.jiaokey.com/book/detail/11890609.html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