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谁是农业结构调整的主体?  农户行为及决策分析</w:t>
      </w:r>
    </w:p>
    <w:p>
      <w:r>
        <w:rPr>
          <w:rFonts w:ascii="宋体" w:hAnsi="宋体" w:eastAsia="宋体"/>
          <w:sz w:val="24"/>
        </w:rPr>
        <w:t>黄祖辉，胡豹，黄莉莉著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谁是农业结构调整的主体?  农户行为及决策分析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黄祖辉，胡豹，黄莉莉著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本书出售、求购地址：https://www.jiaokey.com/book/detail/11890597.html</w:t>
      </w:r>
    </w:p>
    <w:p>
      <w:r>
        <w:t>更多相关图书推荐：https://www.jiaokey.com</w:t>
      </w:r>
    </w:p>
    <w:p>
      <w:r>
        <w:t>黄祖辉，胡豹，黄莉莉著 其他作品：https://www.jiaokey.com/tag/黄祖辉，胡豹，黄莉莉著.html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关键词搜索：https://www.jiaokey.com/tag/谁是农业结构调整的主体?  农户行为及决策分析.html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