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书名：全军第二届硬笔书法“天马凌空”杯大赛获奖作品集</w:t>
      </w:r>
    </w:p>
    <w:p>
      <w:r>
        <w:t>作者：施善玉等编</w:t>
      </w:r>
    </w:p>
    <w:p>
      <w:r>
        <w:t>出版社：北京：长征出版社</w:t>
      </w:r>
    </w:p>
    <w:p>
      <w:r>
        <w:t>出版日期：1990</w:t>
      </w:r>
    </w:p>
    <w:p>
      <w:r>
        <w:t>总页数：188</w:t>
      </w:r>
    </w:p>
    <w:p>
      <w:r>
        <w:t>更多请访问教客网: www.jiaokey.com</w:t>
      </w:r>
    </w:p>
    <w:p>
      <w:r>
        <w:t>全军第二届硬笔书法“天马凌空”杯大赛获奖作品集 评论地址：https://www.jiaokey.com/book/detail/11890585.html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