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钢笔楷书常用汉字归纳练习册</w:t>
      </w:r>
    </w:p>
    <w:p>
      <w:r>
        <w:rPr>
          <w:rFonts w:ascii="宋体" w:hAnsi="宋体" w:eastAsia="宋体"/>
          <w:sz w:val="24"/>
        </w:rPr>
        <w:t>袁强书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钢笔楷书常用汉字归纳练习册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本书出售、求购地址：https://www.jiaokey.com/book/detail/11890579.html</w:t>
      </w:r>
    </w:p>
    <w:p>
      <w:r>
        <w:t>更多相关图书推荐：https://www.jiaokey.com</w:t>
      </w:r>
    </w:p>
    <w:p>
      <w:r>
        <w:t>袁强书 其他作品：https://www.jiaokey.com/tag/袁强书.html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关键词搜索：https://www.jiaokey.com/tag/钢笔楷书常用汉字归纳练习册.html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