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关注贫困 国际发展融资研究 international development finance research</w:t>
      </w:r>
    </w:p>
    <w:p>
      <w:r>
        <w:rPr>
          <w:rFonts w:ascii="宋体" w:hAnsi="宋体" w:eastAsia="宋体"/>
          <w:sz w:val="24"/>
        </w:rPr>
        <w:t>钟伟，张明，覃东海著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关注贫困 国际发展融资研究 international development finance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钟伟，张明，覃东海著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本书出售、求购地址：https://www.jiaokey.com/book/detail/11890541.html</w:t>
      </w:r>
    </w:p>
    <w:p>
      <w:r>
        <w:t>更多相关图书推荐：https://www.jiaokey.com</w:t>
      </w:r>
    </w:p>
    <w:p>
      <w:r>
        <w:t>钟伟，张明，覃东海著 其他作品：https://www.jiaokey.com/tag/钟伟，张明，覃东海著.html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关键词搜索：https://www.jiaokey.com/tag/关注贫困 国际发展融资研究 international development finance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