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高中课标教材同步导学丛书  思想政治  必修二  政治生活  人教版</w:t>
      </w:r>
    </w:p>
    <w:p>
      <w:r>
        <w:rPr>
          <w:rFonts w:ascii="宋体" w:hAnsi="宋体" w:eastAsia="宋体"/>
          <w:sz w:val="24"/>
        </w:rPr>
        <w:t>翁乾明，陈文强，赖东升主编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高中课标教材同步导学丛书  思想政治  必修二  政治生活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翁乾明，陈文强，赖东升主编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本书出售、求购地址：https://www.jiaokey.com/book/detail/11890476.html</w:t>
      </w:r>
    </w:p>
    <w:p>
      <w:r>
        <w:t>更多相关图书推荐：https://www.jiaokey.com</w:t>
      </w:r>
    </w:p>
    <w:p>
      <w:r>
        <w:t>翁乾明，陈文强，赖东升主编 其他作品：https://www.jiaokey.com/tag/翁乾明，陈文强，赖东升主编.html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关键词搜索：https://www.jiaokey.com/tag/高中课标教材同步导学丛书  思想政治  必修二  政治生活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