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译林牛津版课标版  高中英语  5  必修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译林牛津版课标版  高中英语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本书出售、求购地址：https://www.jiaokey.com/book/detail/11890426.html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译林牛津版课标版  高中英语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