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书名：驯犬小百科  21天成功驯犬</w:t>
      </w:r>
    </w:p>
    <w:p>
      <w:r>
        <w:t>作者：（英）科林·特纳特著；徐莉等译</w:t>
      </w:r>
    </w:p>
    <w:p>
      <w:r>
        <w:t>出版社：青岛:青岛出版社,2007.02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驯犬小百科  21天成功驯犬 评论地址：https://www.jiaokey.com/book/detail/11890196.html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