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新阶段的中国农业机械化  白人朴教授论文选集</w:t>
      </w:r>
    </w:p>
    <w:p>
      <w:r>
        <w:rPr>
          <w:rFonts w:ascii="宋体" w:hAnsi="宋体" w:eastAsia="宋体"/>
          <w:sz w:val="24"/>
        </w:rPr>
        <w:t>白人朴著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新阶段的中国农业机械化  白人朴教授论文选集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本书出售、求购地址：https://www.jiaokey.com/book/detail/11890186.html</w:t>
      </w:r>
    </w:p>
    <w:p>
      <w:r>
        <w:t>更多相关图书推荐：https://www.jiaokey.com</w:t>
      </w:r>
    </w:p>
    <w:p>
      <w:r>
        <w:t>白人朴著 其他作品：https://www.jiaokey.com/tag/白人朴著.html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关键词搜索：https://www.jiaokey.com/tag/新阶段的中国农业机械化  白人朴教授论文选集.html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