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书名：享瘦-新陈代谢减肥法</w:t>
      </w:r>
    </w:p>
    <w:p>
      <w:r>
        <w:t>作者：（日）永田孝行著；肖燕译</w:t>
      </w:r>
    </w:p>
    <w:p>
      <w:r>
        <w:t>出版社：南昌:二十一世纪出版社,2007.01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享瘦-新陈代谢减肥法 评论地址：https://www.jiaokey.com/book/detail/11890180.html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