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书名：枣庄野生植物资源</w:t>
      </w:r>
    </w:p>
    <w:p>
      <w:r>
        <w:t>作者：李思健著</w:t>
      </w:r>
    </w:p>
    <w:p>
      <w:r>
        <w:t>出版社：济南：山东大学出版社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枣庄野生植物资源 评论地址：https://www.jiaokey.com/book/detail/11890159.html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