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女性人体使用手册</w:t>
      </w:r>
    </w:p>
    <w:p>
      <w:r>
        <w:rPr>
          <w:rFonts w:ascii="宋体" w:hAnsi="宋体" w:eastAsia="宋体"/>
          <w:sz w:val="24"/>
        </w:rPr>
        <w:t>王舒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女性人体使用手册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9787801795474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女性-养生（中医）-手册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养生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本书分8篇，内容包括；重修复：升级女性身体自愈康复系统、通经络：贯通女性身体网络系统、养血气：激活女性身体血气能量系统等。</w:t>
      </w:r>
    </w:p>
    <w:p/>
    <w:p>
      <w:r>
        <w:t>本书出售、求购地址：https://www.jiaokey.com/book/detail/11890158.html</w:t>
      </w:r>
    </w:p>
    <w:p>
      <w:r>
        <w:t>更多养生图书推荐：https://www.jiaokey.com</w:t>
      </w:r>
    </w:p>
    <w:p>
      <w:r>
        <w:t>王舒 其他作品：https://www.jiaokey.com/tag/王舒.html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关键词搜索：https://www.jiaokey.com/tag/女性-养生（中医）-手册.html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