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中国儿童好问题百科全书  2  发奖为什么用杯不用球</w:t>
      </w:r>
    </w:p>
    <w:p>
      <w:r>
        <w:rPr>
          <w:rFonts w:ascii="宋体" w:hAnsi="宋体" w:eastAsia="宋体"/>
          <w:sz w:val="24"/>
        </w:rPr>
        <w:t>龚莉，鞠萍主编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中国儿童好问题百科全书  2  发奖为什么用杯不用球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龚莉，鞠萍主编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本书出售、求购地址：https://www.jiaokey.com/book/detail/11890147.html</w:t>
      </w:r>
    </w:p>
    <w:p>
      <w:r>
        <w:t>更多相关图书推荐：https://www.jiaokey.com</w:t>
      </w:r>
    </w:p>
    <w:p>
      <w:r>
        <w:t>龚莉，鞠萍主编 其他作品：https://www.jiaokey.com/tag/龚莉，鞠萍主编.html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关键词搜索：https://www.jiaokey.com/tag/中国儿童好问题百科全书  2  发奖为什么用杯不用球.html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