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绿化树栽植与养护管理技术</w:t>
      </w:r>
    </w:p>
    <w:p>
      <w:r>
        <w:rPr>
          <w:rFonts w:ascii="宋体" w:hAnsi="宋体" w:eastAsia="宋体"/>
          <w:sz w:val="24"/>
        </w:rPr>
        <w:t>杨兴芳，陈思宇，王裕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绿化树栽植与养护管理技术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杨兴芳，陈思宇，王裕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本书出售、求购地址：https://www.jiaokey.com/book/detail/11890134.html</w:t>
      </w:r>
    </w:p>
    <w:p>
      <w:r>
        <w:t>更多相关图书推荐：https://www.jiaokey.com</w:t>
      </w:r>
    </w:p>
    <w:p>
      <w:r>
        <w:t>杨兴芳，陈思宇，王裕 其他作品：https://www.jiaokey.com/tag/杨兴芳，陈思宇，王裕.html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关键词搜索：https://www.jiaokey.com/tag/绿化树栽植与养护管理技术.html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