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书名：烧美味</w:t>
      </w:r>
    </w:p>
    <w:p>
      <w:r>
        <w:t>作者：曹恒斌，廖炳炎著；季风广告摄影</w:t>
      </w:r>
    </w:p>
    <w:p>
      <w:r>
        <w:t>出版社：长沙：湖南科学技术出版社</w:t>
      </w:r>
    </w:p>
    <w:p>
      <w:r>
        <w:t>出版日期：2007.01</w:t>
      </w:r>
    </w:p>
    <w:p>
      <w:r>
        <w:t>总页数：95</w:t>
      </w:r>
    </w:p>
    <w:p>
      <w:r>
        <w:t>更多请访问教客网: www.jiaokey.com</w:t>
      </w:r>
    </w:p>
    <w:p>
      <w:r>
        <w:t>烧美味 评论地址：https://www.jiaokey.com/book/detail/11890113.html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