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书名：圆柱齿轮加工误差机理、诊断及消减</w:t>
      </w:r>
    </w:p>
    <w:p>
      <w:r>
        <w:t>作者：经以广主编</w:t>
      </w:r>
    </w:p>
    <w:p>
      <w:r>
        <w:t>出版社：沈阳：沈阳出版社</w:t>
      </w:r>
    </w:p>
    <w:p>
      <w:r>
        <w:t>出版日期：1991.07</w:t>
      </w:r>
    </w:p>
    <w:p>
      <w:r>
        <w:t>总页数：490</w:t>
      </w:r>
    </w:p>
    <w:p>
      <w:r>
        <w:t>更多请访问教客网: www.jiaokey.com</w:t>
      </w:r>
    </w:p>
    <w:p>
      <w:r>
        <w:t>圆柱齿轮加工误差机理、诊断及消减 评论地址：https://www.jiaokey.com/book/detail/11890092.html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