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书名：马克思主义原理学习指导</w:t>
      </w:r>
    </w:p>
    <w:p>
      <w:r>
        <w:t>作者：王国风，包愚勤，金韧主编</w:t>
      </w:r>
    </w:p>
    <w:p>
      <w:r>
        <w:t>出版社：长春：长春师范大学出版社</w:t>
      </w:r>
    </w:p>
    <w:p>
      <w:r>
        <w:t>出版日期：1994.07</w:t>
      </w:r>
    </w:p>
    <w:p>
      <w:r>
        <w:t>总页数：318</w:t>
      </w:r>
    </w:p>
    <w:p>
      <w:r>
        <w:t>更多请访问教客网: www.jiaokey.com</w:t>
      </w:r>
    </w:p>
    <w:p>
      <w:r>
        <w:t>马克思主义原理学习指导 评论地址：https://www.jiaokey.com/book/detail/11890086.html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