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书名：钕铁硼永磁电机</w:t>
      </w:r>
    </w:p>
    <w:p>
      <w:r>
        <w:t>作者：孙昌志，李革，耿连发编著</w:t>
      </w:r>
    </w:p>
    <w:p>
      <w:r>
        <w:t>出版社：沈阳：辽宁科学技术出版社</w:t>
      </w:r>
    </w:p>
    <w:p>
      <w:r>
        <w:t>出版日期：1996.12</w:t>
      </w:r>
    </w:p>
    <w:p>
      <w:r>
        <w:t>总页数：364</w:t>
      </w:r>
    </w:p>
    <w:p>
      <w:r>
        <w:t>更多请访问教客网: www.jiaokey.com</w:t>
      </w:r>
    </w:p>
    <w:p>
      <w:r>
        <w:t>钕铁硼永磁电机 评论地址：https://www.jiaokey.com/book/detail/11890078.html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