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2006  商业建筑  中英文本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2006  商业建筑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本书出售、求购地址：https://www.jiaokey.com/book/detail/11890010.html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2006  商业建筑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