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书名：青少年必备演讲与口才全书</w:t>
      </w:r>
    </w:p>
    <w:p>
      <w:r>
        <w:t>作者：王舒编著</w:t>
      </w:r>
    </w:p>
    <w:p>
      <w:r>
        <w:t>出版社：北京：企业管理出版社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青少年必备演讲与口才全书 评论地址：https://www.jiaokey.com/book/detail/11889865.html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