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人教B版 高中数学．3：必修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人教B版 高中数学．3：必修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本书出售、求购地址：https://www.jiaokey.com/book/detail/11889860.html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人教B版 高中数学．3：必修.html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