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地理  1，宇宙与地球：选修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地理  1，宇宙与地球：选修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本书出售、求购地址：https://www.jiaokey.com/book/detail/11889843.html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地理  1，宇宙与地球：选修.html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