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初中政治  初中版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初中政治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本书出售、求购地址：https://www.jiaokey.com/book/detail/11889812.html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初中政治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