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初中物理  初中版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初中物理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本书出售、求购地址：https://www.jiaokey.com/book/detail/11889810.html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初中物理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