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义务教育课程标准实验教材英语读写强化训练  八年级  下</w:t>
      </w:r>
    </w:p>
    <w:p>
      <w:r>
        <w:rPr>
          <w:rFonts w:ascii="宋体" w:hAnsi="宋体" w:eastAsia="宋体"/>
          <w:sz w:val="24"/>
        </w:rPr>
        <w:t>陈音著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661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897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661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义务教育课程标准实验教材英语读写强化训练  八年级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英语－阅读教学－初中－习题；英语－写作－初中－习题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本书出售、求购地址：https://www.jiaokey.com/book/detail/11889759.html</w:t>
      </w:r>
    </w:p>
    <w:p>
      <w:r>
        <w:t>更多相关图书推荐：https://www.jiaokey.com</w:t>
      </w:r>
    </w:p>
    <w:p>
      <w:r>
        <w:t>陈音著 其他作品：https://www.jiaokey.com/tag/陈音著.html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关键词搜索：https://www.jiaokey.com/tag/英语－阅读教学－初中－习题；英语－写作－初中－习题.html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