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当代语言生活  教学参考书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当代语言生活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本书出售、求购地址：https://www.jiaokey.com/book/detail/11889757.html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关键词搜索：https://www.jiaokey.com/tag/当代语言生活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