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书名：《住宅性能评定技术标准》图解</w:t>
      </w:r>
    </w:p>
    <w:p>
      <w:r>
        <w:t>作者：建设部住宅产业促进中心，北方工业大学编制</w:t>
      </w:r>
    </w:p>
    <w:p>
      <w:r>
        <w:t>出版社：北京：中国建筑工业出版社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《住宅性能评定技术标准》图解 评论地址：https://www.jiaokey.com/book/detail/11889751.html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