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书名：肉羊高效饲养与疫病监控</w:t>
      </w:r>
    </w:p>
    <w:p>
      <w:r>
        <w:t>作者：张英杰，路广计主编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肉羊高效饲养与疫病监控 评论地址：https://www.jiaokey.com/book/detail/11889662.html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