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肉牛饲养屠宰HACCP质量控制规范</w:t>
      </w:r>
    </w:p>
    <w:p>
      <w:r>
        <w:rPr>
          <w:rFonts w:ascii="宋体" w:hAnsi="宋体" w:eastAsia="宋体"/>
          <w:sz w:val="24"/>
        </w:rPr>
        <w:t>沙玉圣，辛盛鹏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肉牛饲养屠宰HACCP质量控制规范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沙玉圣，辛盛鹏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本书出售、求购地址：https://www.jiaokey.com/book/detail/11889622.html</w:t>
      </w:r>
    </w:p>
    <w:p>
      <w:r>
        <w:t>更多相关图书推荐：https://www.jiaokey.com</w:t>
      </w:r>
    </w:p>
    <w:p>
      <w:r>
        <w:t>沙玉圣，辛盛鹏 其他作品：https://www.jiaokey.com/tag/沙玉圣，辛盛鹏.html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关键词搜索：https://www.jiaokey.com/tag/肉牛饲养屠宰HACCP质量控制规范.html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