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我做妈妈了  0-12个月婴儿的培育  漫画版</w:t>
      </w:r>
    </w:p>
    <w:p>
      <w:r>
        <w:rPr>
          <w:rFonts w:ascii="宋体" w:hAnsi="宋体" w:eastAsia="宋体"/>
          <w:sz w:val="24"/>
        </w:rPr>
        <w:t>（日）武隈孝治主编；李殿元译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我做妈妈了  0-12个月婴儿的培育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（日）武隈孝治主编；李殿元译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本书出售、求购地址：https://www.jiaokey.com/book/detail/11889597.html</w:t>
      </w:r>
    </w:p>
    <w:p>
      <w:r>
        <w:t>更多相关图书推荐：https://www.jiaokey.com</w:t>
      </w:r>
    </w:p>
    <w:p>
      <w:r>
        <w:t>（日）武隈孝治主编；李殿元译 其他作品：https://www.jiaokey.com/tag/（日）武隈孝治主编；李殿元译.html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关键词搜索：https://www.jiaokey.com/tag/我做妈妈了  0-12个月婴儿的培育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