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书名：我想当妈妈  初次妊娠与分娩  漫画版</w:t>
      </w:r>
    </w:p>
    <w:p>
      <w:r>
        <w:t>作者：（日）内海靖子主编；李殿元译</w:t>
      </w:r>
    </w:p>
    <w:p>
      <w:r>
        <w:t>出版社：长沙：湖南科学技术出版社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我想当妈妈  初次妊娠与分娩  漫画版 评论地址：https://www.jiaokey.com/book/detail/11889594.html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