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书名：北方农区奶牛高效精养</w:t>
      </w:r>
    </w:p>
    <w:p>
      <w:r>
        <w:t>作者：苗树君，曲永利著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总页数：338</w:t>
      </w:r>
    </w:p>
    <w:p>
      <w:r>
        <w:t>更多请访问教客网: www.jiaokey.com</w:t>
      </w:r>
    </w:p>
    <w:p>
      <w:r>
        <w:t>北方农区奶牛高效精养 评论地址：https://www.jiaokey.com/book/detail/11889577.html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