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书名：孕产妇登上健康快车</w:t>
      </w:r>
    </w:p>
    <w:p>
      <w:r>
        <w:t>作者：杜翠容主编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孕产妇登上健康快车 评论地址：https://www.jiaokey.com/book/detail/11889552.html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