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书名：孕妈妈40周生活全书</w:t>
      </w:r>
    </w:p>
    <w:p>
      <w:r>
        <w:t>作者：杜翠容，李亚丽主编</w:t>
      </w:r>
    </w:p>
    <w:p>
      <w:r>
        <w:t>出版社：石家庄：河北科学技术出版社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孕妈妈40周生活全书 评论地址：https://www.jiaokey.com/book/detail/11889551.html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