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</w:t>
      </w:r>
    </w:p>
    <w:p>
      <w:r>
        <w:t>作者：何银洲主编</w:t>
      </w:r>
    </w:p>
    <w:p>
      <w:r>
        <w:t>出版社：北京:人民日报出版社,2007.09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给心灵洗个澡全集 评论地址：https://www.jiaokey.com/book/detail/11889537.html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