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今晚文摘周刊集萃  自然探奇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今晚文摘周刊集萃  自然探奇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本书出售、求购地址：https://www.jiaokey.com/book/detail/11889520.html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关键词搜索：https://www.jiaokey.com/tag/今晚文摘周刊集萃  自然探奇.html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