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100道便宜又好吃的小菜</w:t>
      </w:r>
    </w:p>
    <w:p>
      <w:r>
        <w:rPr>
          <w:rFonts w:ascii="宋体" w:hAnsi="宋体" w:eastAsia="宋体"/>
          <w:sz w:val="24"/>
        </w:rPr>
        <w:t>李樱瑛著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100道便宜又好吃的小菜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李樱瑛著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菜谱(地点: 中国)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本书出售、求购地址：https://www.jiaokey.com/book/detail/11889445.html</w:t>
      </w:r>
    </w:p>
    <w:p>
      <w:r>
        <w:t>更多相关图书推荐：https://www.jiaokey.com</w:t>
      </w:r>
    </w:p>
    <w:p>
      <w:r>
        <w:t>李樱瑛著 其他作品：https://www.jiaokey.com/tag/李樱瑛著.html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关键词搜索：https://www.jiaokey.com/tag/菜谱(地点: 中国)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