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最爱吃肉100样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最爱吃肉100样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本书出售、求购地址：https://www.jiaokey.com/book/detail/11889431.html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关键词搜索：https://www.jiaokey.com/tag/最爱吃肉100样.html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