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美容瘦身汤100样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美容瘦身汤100样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本书出售、求购地址：https://www.jiaokey.com/book/detail/11889430.html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关键词搜索：https://www.jiaokey.com/tag/美容瘦身汤100样.html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