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微波美食100样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微波美食100样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本书出售、求购地址：https://www.jiaokey.com/book/detail/11889414.html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关键词搜索：https://www.jiaokey.com/tag/微波美食100样.html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