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瘦身素食100样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瘦身素食100样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本书出售、求购地址：https://www.jiaokey.com/book/detail/11889412.html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关键词搜索：https://www.jiaokey.com/tag/瘦身素食100样.html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