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  无副作用  疗效神奇的对症治疗大百科</w:t>
      </w:r>
    </w:p>
    <w:p>
      <w:r>
        <w:rPr>
          <w:rFonts w:ascii="宋体" w:hAnsi="宋体" w:eastAsia="宋体"/>
          <w:sz w:val="24"/>
        </w:rPr>
        <w:t>（日）长屋宪著；李炜译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  无副作用  疗效神奇的对症治疗大百科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（日）长屋宪著；李炜译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本书出售、求购地址：https://www.jiaokey.com/book/detail/11889390.html</w:t>
      </w:r>
    </w:p>
    <w:p>
      <w:r>
        <w:t>更多相关图书推荐：https://www.jiaokey.com</w:t>
      </w:r>
    </w:p>
    <w:p>
      <w:r>
        <w:t>（日）长屋宪著；李炜译 其他作品：https://www.jiaokey.com/tag/（日）长屋宪著；李炜译.html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关键词搜索：https://www.jiaokey.com/tag/纯天然  无副作用  疗效神奇的对症治疗大百科.html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