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朱德年谱  下  新编本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朱德年谱  下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本书出售、求购地址：https://www.jiaokey.com/book/detail/11889317.html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关键词搜索：https://www.jiaokey.com/tag/朱德年谱  下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