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ONSPEC控制软件系统 第3册 RPL实时编程语言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ONSPEC控制软件系统 第3册 RPL实时编程语言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本书出售、求购地址：https://www.jiaokey.com/book/detail/11889278.html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希望电脑工程公司 出版图书：https://www.jiaokey.com/tag/希望电脑工程公司.html</w:t>
      </w:r>
    </w:p>
    <w:p>
      <w:r>
        <w:t>关键词搜索：https://www.jiaokey.com/tag/ONSPEC控制软件系统 第3册 RPL实时编程语言.html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