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OS/2的基础及使用指南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OS/2的基础及使用指南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本书出售、求购地址：https://www.jiaokey.com/book/detail/11889277.html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关键词搜索：https://www.jiaokey.com/tag/OS/2的基础及使用指南.html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